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Merry Christmas, Mackel!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people's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understood action when a player receives "knobs" in a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Adelaide's favorite creature and a compliment of 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Jack-a-da-suit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railroad yard worker turned revolutionary country music artist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Kramer's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your grand-diggity-dog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Walt's addiction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Rita Pearlman runs this bar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German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common Old Fashioned question: sweet or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Almont according to Carmen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Two Rivers in Sconny and __________ in Gunny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commonly fried on Fridays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synonym for Cheery Booze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your eldest granddaughter's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changed the world of books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headliner band at the world record hamburger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old time style of banjo pickin'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Mr. Strings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cheesy amorphous blob that is best when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4-lead in cribbage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need a ZDL to operate this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five-stringed instrument and the best white wolf there ever was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Merry Christmas, Mackel!</dc:title>
  <dcterms:created xsi:type="dcterms:W3CDTF">2022-01-21T03:30:31Z</dcterms:created>
  <dcterms:modified xsi:type="dcterms:W3CDTF">2022-01-21T03:30:31Z</dcterms:modified>
</cp:coreProperties>
</file>