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famine made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Saesee Tiin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in front of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Conjuction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Preposition</w:t>
            </w:r>
          </w:p>
        </w:tc>
      </w:tr>
    </w:tbl>
    <w:p>
      <w:pPr>
        <w:pStyle w:val="WordBankMedium"/>
      </w:pPr>
      <w:r>
        <w:t xml:space="preserve">   return    </w:t>
      </w:r>
      <w:r>
        <w:t xml:space="preserve">   of    </w:t>
      </w:r>
      <w:r>
        <w:t xml:space="preserve">   the    </w:t>
      </w:r>
      <w:r>
        <w:t xml:space="preserve">   jedi    </w:t>
      </w:r>
      <w:r>
        <w:t xml:space="preserve">   And    </w:t>
      </w:r>
      <w:r>
        <w:t xml:space="preserve">   Meat    </w:t>
      </w:r>
      <w:r>
        <w:t xml:space="preserve">   and    </w:t>
      </w:r>
      <w:r>
        <w:t xml:space="preserve">   Potatoes    </w:t>
      </w:r>
      <w:r>
        <w:t xml:space="preserve">   on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Michael</dc:title>
  <dcterms:created xsi:type="dcterms:W3CDTF">2021-10-11T12:15:14Z</dcterms:created>
  <dcterms:modified xsi:type="dcterms:W3CDTF">2021-10-11T12:15:14Z</dcterms:modified>
</cp:coreProperties>
</file>