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 Ryan</w:t>
      </w:r>
    </w:p>
    <w:p>
      <w:pPr>
        <w:pStyle w:val="Questions"/>
      </w:pPr>
      <w:r>
        <w:t xml:space="preserve">1. GSUSE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ATWH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URYO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PERTENS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6. ???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THE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HIOO ESTTA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CIGNIAMH ETTAS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LBKSATABEL GAEM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ON YAJUANR THIFF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 Ryan</dc:title>
  <dcterms:created xsi:type="dcterms:W3CDTF">2021-10-11T12:15:26Z</dcterms:created>
  <dcterms:modified xsi:type="dcterms:W3CDTF">2021-10-11T12:15:26Z</dcterms:modified>
</cp:coreProperties>
</file>