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Christmas, William!!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Funniest movie with gamers saving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funniest snowman (who likes warm hugs).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Worst bad guy in Season 2 of The Flash.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evil character in Winnie the Pooh.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happiest place on Earth.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Our vacation to the coldest place on Earth as to 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type of baths.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T'Challa crosses his arms and yells, "________ forever!"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funniest, animal web-slinger.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every amazing wizard gets his first wand.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best Cay to snorkle and see underwater sunken ships and hidden Mickeys.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Tree alien language, "I am _______."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Christmas, William!!</dc:title>
  <dcterms:created xsi:type="dcterms:W3CDTF">2021-10-11T12:16:28Z</dcterms:created>
  <dcterms:modified xsi:type="dcterms:W3CDTF">2021-10-11T12:16:28Z</dcterms:modified>
</cp:coreProperties>
</file>