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Message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Information (Medical Correspondence) Office is in the ____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Dr. Desai is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appointment made by the call center will allow a doctor to call the patient within 1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Orthopedics is in this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department has 20 ___________ for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can call 661-533-7640 if they would like to self-refer for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tools can help save charting time by saving commonly documented in your HealthConnect profile.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Management/Physical Medicine can refer patients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hemoglobin A1C gives an average of a patient's blood _____ for the prior 3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Education's new name is the Center for ______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patient with a broken ankle would be referred to this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Reminding patients about their ___ can help support preventative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 appointments cannot be scheduled for this clinic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Nurses</dc:title>
  <dcterms:created xsi:type="dcterms:W3CDTF">2021-10-11T12:16:17Z</dcterms:created>
  <dcterms:modified xsi:type="dcterms:W3CDTF">2021-10-11T12:16:17Z</dcterms:modified>
</cp:coreProperties>
</file>