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Met Team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AUSTRIA    </w:t>
      </w:r>
      <w:r>
        <w:t xml:space="preserve">   BAMBOO    </w:t>
      </w:r>
      <w:r>
        <w:t xml:space="preserve">   BIG BEN    </w:t>
      </w:r>
      <w:r>
        <w:t xml:space="preserve">   BRAD    </w:t>
      </w:r>
      <w:r>
        <w:t xml:space="preserve">   BRIDGETTE BARDO    </w:t>
      </w:r>
      <w:r>
        <w:t xml:space="preserve">   BUENOS ARIES    </w:t>
      </w:r>
      <w:r>
        <w:t xml:space="preserve">   BUTTER    </w:t>
      </w:r>
      <w:r>
        <w:t xml:space="preserve">   CAR PARK    </w:t>
      </w:r>
      <w:r>
        <w:t xml:space="preserve">   CHOW    </w:t>
      </w:r>
      <w:r>
        <w:t xml:space="preserve">   CINCO DE MAYO    </w:t>
      </w:r>
      <w:r>
        <w:t xml:space="preserve">   DAWNNE    </w:t>
      </w:r>
      <w:r>
        <w:t xml:space="preserve">   DEBORAH    </w:t>
      </w:r>
      <w:r>
        <w:t xml:space="preserve">   GIANT PANDA    </w:t>
      </w:r>
      <w:r>
        <w:t xml:space="preserve">   JAYDEN    </w:t>
      </w:r>
      <w:r>
        <w:t xml:space="preserve">   JEFF    </w:t>
      </w:r>
      <w:r>
        <w:t xml:space="preserve">   JOEY    </w:t>
      </w:r>
      <w:r>
        <w:t xml:space="preserve">   JULIE    </w:t>
      </w:r>
      <w:r>
        <w:t xml:space="preserve">   KELLY    </w:t>
      </w:r>
      <w:r>
        <w:t xml:space="preserve">   MONA LISA    </w:t>
      </w:r>
      <w:r>
        <w:t xml:space="preserve">   OYSTERS    </w:t>
      </w:r>
      <w:r>
        <w:t xml:space="preserve">   PISA    </w:t>
      </w:r>
      <w:r>
        <w:t xml:space="preserve">   ROME    </w:t>
      </w:r>
      <w:r>
        <w:t xml:space="preserve">   SAUSAGE ROLLS    </w:t>
      </w:r>
      <w:r>
        <w:t xml:space="preserve">   SOY SAUCE    </w:t>
      </w:r>
      <w:r>
        <w:t xml:space="preserve">   STEVE    </w:t>
      </w:r>
      <w:r>
        <w:t xml:space="preserve">   SWEENY    </w:t>
      </w:r>
      <w:r>
        <w:t xml:space="preserve">   THREE    </w:t>
      </w:r>
      <w:r>
        <w:t xml:space="preserve">   UNITED STATES    </w:t>
      </w:r>
      <w:r>
        <w:t xml:space="preserve">   WROUGHT IRON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 Team Puzzle</dc:title>
  <dcterms:created xsi:type="dcterms:W3CDTF">2021-10-11T12:17:27Z</dcterms:created>
  <dcterms:modified xsi:type="dcterms:W3CDTF">2021-10-11T12:17:27Z</dcterms:modified>
</cp:coreProperties>
</file>