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Meteor showers are named after the _ the radiant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flash of light we see when a meteoroid burns up as it passes our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meteorite if it is made of equal amounts of rocks and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meteor showers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of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apparent vanishing point of the meteor shower is called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meteoroid once it land on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heat of a meteor comes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extremely bright meteor, also known as a fireball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iron meteorite mostly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meteoroid is an interplanetary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stony meteorite is mostly made of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Meteors Crossword </dc:title>
  <dcterms:created xsi:type="dcterms:W3CDTF">2021-10-11T12:16:58Z</dcterms:created>
  <dcterms:modified xsi:type="dcterms:W3CDTF">2021-10-11T12:16:58Z</dcterms:modified>
</cp:coreProperties>
</file>