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City Olympics 1968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wearing black socks and no shoes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many Americans see Smith and Carlos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Countries Invitation was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theme of protest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 black glove on the left hand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gesture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Smith and Carlos after their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Gold in the 200m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wore around their necks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African-American Athletes urged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medal did John Carlos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City Olympics 1968</dc:title>
  <dcterms:created xsi:type="dcterms:W3CDTF">2021-10-11T12:18:14Z</dcterms:created>
  <dcterms:modified xsi:type="dcterms:W3CDTF">2021-10-11T12:18:14Z</dcterms:modified>
</cp:coreProperties>
</file>