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Pasantía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¿Cuál es el nombre del restaurante que he mencionado?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nombre de la organización a través de mi pasantía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numero de estudiantes en mi pasantía.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forma de medios de comunicación social lo hice yo para la misión?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 presentación fue acerca de mi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de mis grandes proyectos de este verano fue la creación de un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numero de semanas de mi pasantía.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nombre de mi pasantía.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proyecto que tomo el orgullo en la mayoría.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pasantía fue durante el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Pasantía </dc:title>
  <dcterms:created xsi:type="dcterms:W3CDTF">2021-10-11T12:18:13Z</dcterms:created>
  <dcterms:modified xsi:type="dcterms:W3CDTF">2021-10-11T12:18:13Z</dcterms:modified>
</cp:coreProperties>
</file>