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Mia's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provides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a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bends off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More than 2 things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light passes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bottom of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 light goes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top of a fraction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bounces back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goes to live at a new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Mixes into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 goes into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light passes through</w:t>
            </w:r>
          </w:p>
        </w:tc>
      </w:tr>
    </w:tbl>
    <w:p>
      <w:pPr>
        <w:pStyle w:val="WordBankMedium"/>
      </w:pPr>
      <w:r>
        <w:t xml:space="preserve">   translucent    </w:t>
      </w:r>
      <w:r>
        <w:t xml:space="preserve">   colony    </w:t>
      </w:r>
      <w:r>
        <w:t xml:space="preserve">   refract    </w:t>
      </w:r>
      <w:r>
        <w:t xml:space="preserve">   reflect    </w:t>
      </w:r>
      <w:r>
        <w:t xml:space="preserve">   absorb    </w:t>
      </w:r>
      <w:r>
        <w:t xml:space="preserve">   equivalent    </w:t>
      </w:r>
      <w:r>
        <w:t xml:space="preserve">   numerator    </w:t>
      </w:r>
      <w:r>
        <w:t xml:space="preserve">   denominator    </w:t>
      </w:r>
      <w:r>
        <w:t xml:space="preserve">   mixture    </w:t>
      </w:r>
      <w:r>
        <w:t xml:space="preserve">   dissovle    </w:t>
      </w:r>
      <w:r>
        <w:t xml:space="preserve">   energy    </w:t>
      </w:r>
      <w:r>
        <w:t xml:space="preserve">   transparent    </w:t>
      </w:r>
      <w:r>
        <w:t xml:space="preserve">   opaque    </w:t>
      </w:r>
      <w:r>
        <w:t xml:space="preserve">   settler    </w:t>
      </w:r>
      <w:r>
        <w:t xml:space="preserve">   treaty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Mia's Crossword</dc:title>
  <dcterms:created xsi:type="dcterms:W3CDTF">2021-10-11T12:18:58Z</dcterms:created>
  <dcterms:modified xsi:type="dcterms:W3CDTF">2021-10-11T12:18:58Z</dcterms:modified>
</cp:coreProperties>
</file>