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Michael's Hammering Homophones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rising or extending upward a great distance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used as a function word to express disagreement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to form (characters, symbols, etc.) on a surface with an instrument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mounted soldier from the Middle Age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state of the atmosphere with respect to heat or cold, wetness or dryness, calm or storm, clearness or cloudiness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 expression or gesture of greeting —used interjectionally in greeting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I'm deciding which one of the two to choosee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to have understanding of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being in accordance with what is just, good, or proper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time from dusk to dawn when no sunlight is visible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Michael's Hammering Homophones </dc:title>
  <dcterms:created xsi:type="dcterms:W3CDTF">2021-10-11T12:18:56Z</dcterms:created>
  <dcterms:modified xsi:type="dcterms:W3CDTF">2021-10-11T12:18:56Z</dcterms:modified>
</cp:coreProperties>
</file>