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Micro Economics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sum of money granted by the government or a public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Situation in which actual production is less than what is achievable or optimal for a firm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Strategy where one player makes the same decision regardless of its opponent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Impossible to compete, no close substitutes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Something that is paid monthly and does not vary.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Cost that can no longer be recovered.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firms simultaneously select their prices and end up in the same box.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Industry that is dominated by a small number of sellers.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matrix which gives the possible outcome of a two-person zero-sum game when player A has possible moves and player B moves.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Strategic behavior of firms in oligopoly.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Profit that is implicit.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Profit that is explicit.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 Economics</dc:title>
  <dcterms:created xsi:type="dcterms:W3CDTF">2021-10-11T12:19:36Z</dcterms:created>
  <dcterms:modified xsi:type="dcterms:W3CDTF">2021-10-11T12:19:36Z</dcterms:modified>
</cp:coreProperties>
</file>