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Microbes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is the way yeast reproduce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protoctist that has psuedopods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these help decomposers break down large molecules of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how prokaryotes and protoctists reproduce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An organism too small to be seen by the eye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microorganism that uses photosynthesis to make its own food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is not needed for anaerobic respiration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oxygen and glucose are needed for this type of respiration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yeast releases ..... that makes bread rise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gone off milk tastes sour because it has .... in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are bacteria classified 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dead organism is broken down by....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we use this name to remember the 7 life processes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prokaryotes are also known as....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Microbes crossword</dc:title>
  <dcterms:created xsi:type="dcterms:W3CDTF">2021-10-11T12:20:34Z</dcterms:created>
  <dcterms:modified xsi:type="dcterms:W3CDTF">2021-10-11T12:20:34Z</dcterms:modified>
</cp:coreProperties>
</file>