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Mid-America Hospital Services Word Scramble</w:t>
      </w:r>
    </w:p>
    <w:p>
      <w:pPr>
        <w:pStyle w:val="Questions"/>
      </w:pPr>
      <w:r>
        <w:t xml:space="preserve">1. TSUSERL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RPCO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ERUMS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PEIEOCPSR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HSOILAPT EEISRSVC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PRELBOM IOROLTUSEN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EDR RSOFM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SACUIMLOSEENL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SOCCI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PSAMESL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Mid-America Hospital Services Word Scramble</dc:title>
  <dcterms:created xsi:type="dcterms:W3CDTF">2021-10-12T14:36:51Z</dcterms:created>
  <dcterms:modified xsi:type="dcterms:W3CDTF">2021-10-12T14:36:51Z</dcterms:modified>
</cp:coreProperties>
</file>