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School Spelling Test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a statement or make information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writing that is a detailed explanation using facts and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rate of change in the velocity of a moving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quotient of one quantity divided by another of the same 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parties involved are fully in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quantity that specifies both the speed of a body and its direction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society or group of people or the process of achieving a higher state of social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 a person who studies human history through discovery and exploration of remains, structures, and writings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 of describing a character in a story or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measurement of length in one direction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Lying next to each other; for angles,it meand they share a corner point, but don't overlap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symbol for a number you don't know yet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 of government in which the common people hold political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arranged in the order it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capability of being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proposal or suggestion that is maintained by an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tentative explanation for an observation, phenomenon, or scientific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Graphical display where data is grouped into ranges then plotted as bars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 Spelling Test 1</dc:title>
  <dcterms:created xsi:type="dcterms:W3CDTF">2021-10-11T12:22:32Z</dcterms:created>
  <dcterms:modified xsi:type="dcterms:W3CDTF">2021-10-11T12:22:32Z</dcterms:modified>
</cp:coreProperties>
</file>