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Midterm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Starts with 1 compound then ends with 2+ things/elements.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simplified written formula (ex. CH.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scientist who believed the atom was solid, neutral and indivisible.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 be measured or observed without changing its chemical make-up/identity.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only metals, electron activity is seen as a "sea of mobile electron".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release of heat to a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group 1 and are very reactive as well as they are never found alone.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 substance can react while changing its chemical make-up/identity.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transfers from metals to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unsimplified written formula (ex. C. H.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scientist who gave a theory on electrons and how they orbit inn circle, based on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absorption of  heat to a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group 18 and are STABLE monatomic (1 single atom).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Starts with 2+ things/elements then ends with 1 compound. </w:t>
            </w:r>
          </w:p>
        </w:tc>
      </w:tr>
    </w:tbl>
    <w:p>
      <w:pPr>
        <w:pStyle w:val="WordBankMedium"/>
      </w:pPr>
      <w:r>
        <w:t xml:space="preserve">   Physical Properties     </w:t>
      </w:r>
      <w:r>
        <w:t xml:space="preserve">   Chemical Properties     </w:t>
      </w:r>
      <w:r>
        <w:t xml:space="preserve">   Endothermic    </w:t>
      </w:r>
      <w:r>
        <w:t xml:space="preserve">   Exothermic    </w:t>
      </w:r>
      <w:r>
        <w:t xml:space="preserve">   Dalton    </w:t>
      </w:r>
      <w:r>
        <w:t xml:space="preserve">   Bohr    </w:t>
      </w:r>
      <w:r>
        <w:t xml:space="preserve">   Alkalis    </w:t>
      </w:r>
      <w:r>
        <w:t xml:space="preserve">   Noble Gases    </w:t>
      </w:r>
      <w:r>
        <w:t xml:space="preserve">   Ionic Bonds    </w:t>
      </w:r>
      <w:r>
        <w:t xml:space="preserve">   Metallic Bonds    </w:t>
      </w:r>
      <w:r>
        <w:t xml:space="preserve">   Synthesis    </w:t>
      </w:r>
      <w:r>
        <w:t xml:space="preserve">   Decomposition     </w:t>
      </w:r>
      <w:r>
        <w:t xml:space="preserve">   Molecular Formula    </w:t>
      </w:r>
      <w:r>
        <w:t xml:space="preserve">   Empirical Formula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Review Crossword Puzzle</dc:title>
  <dcterms:created xsi:type="dcterms:W3CDTF">2021-10-11T12:22:54Z</dcterms:created>
  <dcterms:modified xsi:type="dcterms:W3CDTF">2021-10-11T12:22:54Z</dcterms:modified>
</cp:coreProperties>
</file>