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Mike and Jamie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Our first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Mike wanted to be when he grew up.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Jamie wanted to be when she grew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Mike's birth month.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Honeymoon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Where did we get married?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love you to the ____ and back!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Amore's favorite animal.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did we meet?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Jamie's birth month.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 Butt, that's what!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Mike's mom's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AND _______ WILL ALWAYS LOVE YOU!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Our first date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Our daughter's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Jamie's mom's name.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and Jamie</dc:title>
  <dcterms:created xsi:type="dcterms:W3CDTF">2021-10-11T12:23:23Z</dcterms:created>
  <dcterms:modified xsi:type="dcterms:W3CDTF">2021-10-11T12:23:23Z</dcterms:modified>
</cp:coreProperties>
</file>