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Milbon Plarmia Collection</w:t>
      </w:r>
    </w:p>
    <w:p>
      <w:pPr>
        <w:pStyle w:val="Questions"/>
      </w:pPr>
      <w:r>
        <w:t xml:space="preserve">1. BESA CAT CNSEEES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CLREA PSA FOAM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HCIEDNER ASOOPMH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HMIEUARRS OIL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CIMOR MESUSO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CINEDHER TEAETMRNT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ETMSRUOI ETRFLI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RULMZEVOI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AHEMSURRI REMTTANTE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GFINRIEN HSEIMURAR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SRMEUHRIA OMPHAOS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RMUIOETS CNABILNAG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BASE ACT ESSENCE    </w:t>
      </w:r>
      <w:r>
        <w:t xml:space="preserve">   CLEAR SPA FOAM    </w:t>
      </w:r>
      <w:r>
        <w:t xml:space="preserve">   ENRICHED SHAMPOO    </w:t>
      </w:r>
      <w:r>
        <w:t xml:space="preserve">   HAIRSERUM OIL    </w:t>
      </w:r>
      <w:r>
        <w:t xml:space="preserve">   MICRO MOUSSE    </w:t>
      </w:r>
      <w:r>
        <w:t xml:space="preserve">   ENRICHED TREATMENT    </w:t>
      </w:r>
      <w:r>
        <w:t xml:space="preserve">   MOISTURE LIFTER    </w:t>
      </w:r>
      <w:r>
        <w:t xml:space="preserve">   VOLUMIZER    </w:t>
      </w:r>
      <w:r>
        <w:t xml:space="preserve">   HAIRSERUM TREATMENT    </w:t>
      </w:r>
      <w:r>
        <w:t xml:space="preserve">   REFINING HAIRSERUM    </w:t>
      </w:r>
      <w:r>
        <w:t xml:space="preserve">   HAIRSERUM SHAMPOO    </w:t>
      </w:r>
      <w:r>
        <w:t xml:space="preserve">   MOISTURE BALANCING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Milbon Plarmia Collection</dc:title>
  <dcterms:created xsi:type="dcterms:W3CDTF">2021-10-11T12:23:00Z</dcterms:created>
  <dcterms:modified xsi:type="dcterms:W3CDTF">2021-10-11T12:23:00Z</dcterms:modified>
</cp:coreProperties>
</file>