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Miles Davis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addiction    </w:t>
      </w:r>
      <w:r>
        <w:t xml:space="preserve">   stroke    </w:t>
      </w:r>
      <w:r>
        <w:t xml:space="preserve">   arrest    </w:t>
      </w:r>
      <w:r>
        <w:t xml:space="preserve">   electric miles    </w:t>
      </w:r>
      <w:r>
        <w:t xml:space="preserve">   Music    </w:t>
      </w:r>
      <w:r>
        <w:t xml:space="preserve">   Heroin    </w:t>
      </w:r>
      <w:r>
        <w:t xml:space="preserve">   Birth of the cool    </w:t>
      </w:r>
      <w:r>
        <w:t xml:space="preserve">   Cleota    </w:t>
      </w:r>
      <w:r>
        <w:t xml:space="preserve">   Miles    </w:t>
      </w:r>
      <w:r>
        <w:t xml:space="preserve">   Cicely    </w:t>
      </w:r>
      <w:r>
        <w:t xml:space="preserve">   Frances    </w:t>
      </w:r>
      <w:r>
        <w:t xml:space="preserve">   Betty    </w:t>
      </w:r>
      <w:r>
        <w:t xml:space="preserve">   Kind of blue    </w:t>
      </w:r>
      <w:r>
        <w:t xml:space="preserve">   Trumpet    </w:t>
      </w:r>
      <w:r>
        <w:t xml:space="preserve">   Jazz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 Davis</dc:title>
  <dcterms:created xsi:type="dcterms:W3CDTF">2021-10-11T12:22:32Z</dcterms:created>
  <dcterms:modified xsi:type="dcterms:W3CDTF">2021-10-11T12:22:32Z</dcterms:modified>
</cp:coreProperties>
</file>