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Milestone Birthday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SAMUEL    </w:t>
      </w:r>
      <w:r>
        <w:t xml:space="preserve">   BONEY    </w:t>
      </w:r>
      <w:r>
        <w:t xml:space="preserve">   DESTINY    </w:t>
      </w:r>
      <w:r>
        <w:t xml:space="preserve">   BERNICE    </w:t>
      </w:r>
      <w:r>
        <w:t xml:space="preserve">   WATSON    </w:t>
      </w:r>
      <w:r>
        <w:t xml:space="preserve">   SNOW    </w:t>
      </w:r>
      <w:r>
        <w:t xml:space="preserve">   TA'NIYAH    </w:t>
      </w:r>
      <w:r>
        <w:t xml:space="preserve">   BARBARA    </w:t>
      </w:r>
      <w:r>
        <w:t xml:space="preserve">   RUTHA MAE    </w:t>
      </w:r>
      <w:r>
        <w:t xml:space="preserve">   WAYNE    </w:t>
      </w:r>
      <w:r>
        <w:t xml:space="preserve">   DAVID    </w:t>
      </w:r>
      <w:r>
        <w:t xml:space="preserve">   PHYLLIS    </w:t>
      </w:r>
      <w:r>
        <w:t xml:space="preserve">   WILLIAM    </w:t>
      </w:r>
      <w:r>
        <w:t xml:space="preserve">   DEBBRA    </w:t>
      </w:r>
      <w:r>
        <w:t xml:space="preserve">   MARIE    </w:t>
      </w:r>
      <w:r>
        <w:t xml:space="preserve">   RYLEE    </w:t>
      </w:r>
      <w:r>
        <w:t xml:space="preserve">   KAYLIN    </w:t>
      </w:r>
      <w:r>
        <w:t xml:space="preserve">   JORDAN    </w:t>
      </w:r>
      <w:r>
        <w:t xml:space="preserve">   RAY LAMOND    </w:t>
      </w:r>
      <w:r>
        <w:t xml:space="preserve">   MARVIN    </w:t>
      </w:r>
      <w:r>
        <w:t xml:space="preserve">   MAURICE RAMON    </w:t>
      </w:r>
      <w:r>
        <w:t xml:space="preserve">   DENISE    </w:t>
      </w:r>
      <w:r>
        <w:t xml:space="preserve">   PINK    </w:t>
      </w:r>
      <w:r>
        <w:t xml:space="preserve">   CHRISTIAN    </w:t>
      </w:r>
      <w:r>
        <w:t xml:space="preserve">   MOTHER    </w:t>
      </w:r>
      <w:r>
        <w:t xml:space="preserve">   FORT WHITE    </w:t>
      </w:r>
      <w:r>
        <w:t xml:space="preserve">   KAYE    </w:t>
      </w:r>
      <w:r>
        <w:t xml:space="preserve">   RAY    </w:t>
      </w:r>
      <w:r>
        <w:t xml:space="preserve">   MAURICE    </w:t>
      </w:r>
      <w:r>
        <w:t xml:space="preserve">   MARGARET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Milestone Birthday</dc:title>
  <dcterms:created xsi:type="dcterms:W3CDTF">2021-10-11T12:24:01Z</dcterms:created>
  <dcterms:modified xsi:type="dcterms:W3CDTF">2021-10-11T12:24:01Z</dcterms:modified>
</cp:coreProperties>
</file>