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Miller  Family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our lizards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animals do we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live in our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families favorite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our dogs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is my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my mom famous for making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16 year old brothers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17 year old brothers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my families favorite sport to watch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Miller  Family Home</dc:title>
  <dcterms:created xsi:type="dcterms:W3CDTF">2021-10-11T12:23:51Z</dcterms:created>
  <dcterms:modified xsi:type="dcterms:W3CDTF">2021-10-11T12:23:51Z</dcterms:modified>
</cp:coreProperties>
</file>