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Boggler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'mouse'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Collective noun for taxis 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words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prefix "aero"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Proverb: A stitch in time saves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 meaning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meaning 'half'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Plural of 'woman'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meaning 'very tired'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Assonance is the repetition of ...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using 'like' or 'as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consonant sounds at the start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'The sky cried' is an example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things are compared without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by Roald Dahl - Charlie and the ...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Idiom meaning clumsy - He is a bull in a ....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prefix 'mono' e.g. in 'monotonous'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that means 'very fat'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carefully - To be all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Boggler 1</dc:title>
  <dcterms:created xsi:type="dcterms:W3CDTF">2021-10-11T12:23:33Z</dcterms:created>
  <dcterms:modified xsi:type="dcterms:W3CDTF">2021-10-11T12:23:33Z</dcterms:modified>
</cp:coreProperties>
</file>