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Minehead Lifeboat Crossword (see http://www.mineheadlifeboat.org.uk for help)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In the overland launch rescue who was the youngest crew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How many of the crew work at Hinkley Point Power Station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B544's name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The name of the ship that caused the 'overland launch in 1899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Name of Mineheads D class lifeboat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 crew favourite haunt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name of Mineheads first lifeboat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tradditonal Raft Race has now become part of the?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In full kit we sometimes run from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Which of our crew is an Optician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Footage of Minehead's BHMH lifeboat can be seen in what short film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shop is open until the end of which month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In 2015 we were launched 4 times to this Yacht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Two welders on the crew both share the same name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Minehead Lifeboat Crossword (see http://www.mineheadlifeboat.org.uk for help)</dc:title>
  <dcterms:created xsi:type="dcterms:W3CDTF">2021-10-11T12:24:25Z</dcterms:created>
  <dcterms:modified xsi:type="dcterms:W3CDTF">2021-10-11T12:24:25Z</dcterms:modified>
</cp:coreProperties>
</file>