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 and 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size,shape, and positions of the grains that make up a rock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powdered form of a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processes in which rock changes from one type to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surface reflects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makeup of a rock describing either the minerals or other materials in a rock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takes up space and has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rock that forms when sediments get presse or cemented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rock that forms when magma or lava cools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natrual process by which water,wind,and ice breaks down a rock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rock that forms when certain heat and pressure is applied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moving of sediments from one place to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one or more minerals or organic matter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droping of sediments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made of molecules of two or more elements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melted rock inside Earth's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that forms when repeating pattern of atoms or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Rocks </dc:title>
  <dcterms:created xsi:type="dcterms:W3CDTF">2021-10-11T12:24:52Z</dcterms:created>
  <dcterms:modified xsi:type="dcterms:W3CDTF">2021-10-11T12:24:52Z</dcterms:modified>
</cp:coreProperties>
</file>