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Minerals and Water Cycles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solid rocky layer of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part of earth in which all living things are found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Forces that wear away or tear down features on earths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section of the lithosphere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All the waters on earth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Forces that build new features on earths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Rocks formed inside earth from other rocks under heat and pressure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Rocks that form when layers of materials and rock particles settle on top of each other and then harden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nonliving naturally occuring solid that has its own regular arrangment of particles in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Rocks that form when melted rock cools and hardens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mixture of water vapor and other gases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Minerals and Water Cycles</dc:title>
  <dcterms:created xsi:type="dcterms:W3CDTF">2021-10-11T12:25:02Z</dcterms:created>
  <dcterms:modified xsi:type="dcterms:W3CDTF">2021-10-11T12:25:02Z</dcterms:modified>
</cp:coreProperties>
</file>