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officially that something is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to be sent down to help miners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mineral that does not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where 33 miners were rescued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techniques help rescue miners?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rocks explode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cooling equipment is needed to survive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in place to protect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hard, glassy mineral in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People</dc:title>
  <dcterms:created xsi:type="dcterms:W3CDTF">2021-10-11T12:26:20Z</dcterms:created>
  <dcterms:modified xsi:type="dcterms:W3CDTF">2021-10-11T12:26:20Z</dcterms:modified>
</cp:coreProperties>
</file>