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in the West       pgs. 525-527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searched for gold, silver, or other mineral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of quick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country that formed their own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most prospectors not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starts with a G and prospectors look for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grew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Since there was no sheriff what broke out often?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abandoned towns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built to process minerals?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of quick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continent that immigrants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Watching over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silver found in the Virginia City area? (Hint: it's a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number of page in the lesson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in the West       pgs. 525-527</dc:title>
  <dcterms:created xsi:type="dcterms:W3CDTF">2021-10-11T12:25:02Z</dcterms:created>
  <dcterms:modified xsi:type="dcterms:W3CDTF">2021-10-11T12:25:02Z</dcterms:modified>
</cp:coreProperties>
</file>