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Minpins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Roald Dahls Biographer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Venue of The Pellicantata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Adult 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Children's 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Premiere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instrements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Music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noise that comes out of your 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Minpins Crossword</dc:title>
  <dcterms:created xsi:type="dcterms:W3CDTF">2021-10-11T12:24:57Z</dcterms:created>
  <dcterms:modified xsi:type="dcterms:W3CDTF">2021-10-11T12:24:57Z</dcterms:modified>
</cp:coreProperties>
</file>