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Miocro Review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_________: A short run decision not to produce anything because of market conditions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is the total revenue equation?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True or False: If MR&gt;MC then increase Q to raise profit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Marginal revenue is the same as what in a competitive firm?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True or false: Firm shuts down if P&gt;ATC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TR-TC=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True or false: If MR&lt;MC then reduce Q to raise profit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If the ATC cost curve is below MR, does that mean the competitive firm is losing or gaining money?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If a firm can influence the market price of the good it sells, it is said to have_________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Average Revenue is what devided by what?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Marginal revenue is what devided by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There are many buyers and sellers in a _________ market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_________: Is a cost that has already been committed and cant be recovered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does this chart represent?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Change in profit is what minus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does the shaded area represent?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True or false: Rent is a fixed cost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True or false: The invisible hand is god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firm exits if _________ in the long run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__________: Long run decision to leave the market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Miocro Review</dc:title>
  <dcterms:created xsi:type="dcterms:W3CDTF">2021-10-11T12:25:30Z</dcterms:created>
  <dcterms:modified xsi:type="dcterms:W3CDTF">2021-10-11T12:25:30Z</dcterms:modified>
</cp:coreProperties>
</file>