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Missouri Compromise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Compromise    </w:t>
      </w:r>
      <w:r>
        <w:t xml:space="preserve">   Free    </w:t>
      </w:r>
      <w:r>
        <w:t xml:space="preserve">   Henry Clay    </w:t>
      </w:r>
      <w:r>
        <w:t xml:space="preserve">   Missouri    </w:t>
      </w:r>
      <w:r>
        <w:t xml:space="preserve">   New Jersey    </w:t>
      </w:r>
      <w:r>
        <w:t xml:space="preserve">   North    </w:t>
      </w:r>
      <w:r>
        <w:t xml:space="preserve">   Slave    </w:t>
      </w:r>
      <w:r>
        <w:t xml:space="preserve">   South    </w:t>
      </w:r>
      <w:r>
        <w:t xml:space="preserve">   State    </w:t>
      </w:r>
      <w:r>
        <w:t xml:space="preserve">   Virgina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Missouri Compromise</dc:title>
  <dcterms:created xsi:type="dcterms:W3CDTF">2021-10-11T12:27:48Z</dcterms:created>
  <dcterms:modified xsi:type="dcterms:W3CDTF">2021-10-11T12:27:48Z</dcterms:modified>
</cp:coreProperties>
</file>