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Missouri Conservationist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____(1)_________ not to far from us here in Macon, was officially declared The Pecan Capital of Missouri.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shore spider’s ______(2) _______  attaches to her spinnerets, allowing this wolf spider to protect her eggs while continuing to hunt.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According to the hunting calendar in Missouri, ___(1)___ hunting runs from Sept.1 - Nov. 29, 2019.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wolf spider on the front cover scientific name is _____(2)_______.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_______(2)_______ is the oldest method of  tracking birds and likely the one that most are familiar with.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November 16-17 is the mandatory CWD sampling of deer for opening_____(1)______ weekend in 29 counties, including Macon.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______(4)________ is an edible mushroom which grows in a large cluster at the base of oak trees or stumps.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If one were to fish in the Angeline Conservation Area they may catch black bass, rock bass, or ___(1)____.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The Pecan ___(1)____ is the biggest pest to pecan farmers.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It is estimated that Missouri has 390,000 ____(1)_____ in the state of Missouri.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In October, Bullfrogs begin to _____(1)______.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This fungus can be found in Missouri, and is called the ____(2)_____ or white jelly mushroom.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This deadly disease called ______(3)________ infects white-tailed deer and other animals.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On the Mississippi River fishing season for _____(1)_____, is Sept.15-Dec.15, 2019.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____(1)____ is a great month to find and observe wolf spiders since they are very active, and most species are at their subadult and adult life stages.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Wolf spiders are beneficial and are important ____(1)____.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____(1)_____ wolf spider could be our Macon mascot.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Bites from wolf spiders are essentially ____(1)____ to humans.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There are around ____(write out #)____ different species of wolf spiders in Missouri.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Wolf’s-Mink Slime (aka toothpaste slime) belong to group called __(1)__ molds. Now they are believed to be closer to protozoa than a fungi due to new DNA studies.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Conservationist</dc:title>
  <dcterms:created xsi:type="dcterms:W3CDTF">2021-10-11T12:27:55Z</dcterms:created>
  <dcterms:modified xsi:type="dcterms:W3CDTF">2021-10-11T12:27:55Z</dcterms:modified>
</cp:coreProperties>
</file>