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Mitosis and Meiosis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diploid cell that undergoes meiosis to produce microspores as part of microsporogenesis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mature haploid male or female germ cell which is able to unite with another of the opposite sex in sexual reproduction to form a zygote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first cell division in meiosis, the process by which germ cells are formed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threadlike structure of nucleic acids and protein found in the nucleus of most living cells, carrying genetic information in the form of genes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diploid cell resulting from the fusion of two haploid gametes; a fertilized ovum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ironic understatement in which an affirmative is expressed by the negative of its contrary (e.g., you won't be sorry, meaning you'll be glad 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division of a cell into two daughter cells with the same genetic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cytoplasmic division of a cell at the end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figure of speech in which a word or phrase is applied to an object or action to which it is not literally applicable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dense organelle present in most eukaryotic cells, typically a single rounded structure bounded by a double membrane, containing the genetic material</w:t>
            </w:r>
          </w:p>
        </w:tc>
      </w:tr>
    </w:tbl>
    <w:p>
      <w:pPr>
        <w:pStyle w:val="WordBankMedium"/>
      </w:pPr>
      <w:r>
        <w:t xml:space="preserve">   Cell division    </w:t>
      </w:r>
      <w:r>
        <w:t xml:space="preserve">   Chromosomes    </w:t>
      </w:r>
      <w:r>
        <w:t xml:space="preserve">   Cytokinesis    </w:t>
      </w:r>
      <w:r>
        <w:t xml:space="preserve">   Gamete    </w:t>
      </w:r>
      <w:r>
        <w:t xml:space="preserve">   Litotes    </w:t>
      </w:r>
      <w:r>
        <w:t xml:space="preserve">   Metaphor    </w:t>
      </w:r>
      <w:r>
        <w:t xml:space="preserve">   Microsporocyte    </w:t>
      </w:r>
      <w:r>
        <w:t xml:space="preserve">   Nucleus    </w:t>
      </w:r>
      <w:r>
        <w:t xml:space="preserve">   Reduction division    </w:t>
      </w:r>
      <w:r>
        <w:t xml:space="preserve">   Zygote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Mitosis and Meiosis</dc:title>
  <dcterms:created xsi:type="dcterms:W3CDTF">2021-10-11T12:28:50Z</dcterms:created>
  <dcterms:modified xsi:type="dcterms:W3CDTF">2021-10-11T12:28:50Z</dcterms:modified>
</cp:coreProperties>
</file>