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Mix and match 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problem that has been analysed and has not been resolved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One of the clearing services in LCH's market which is offers an inclusive post-trade processing, collateral management and settlement solution and unmatched capital and operational efficiencies, including the flexibility and choice of both US and European clearing models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method, often secret, of bypassing normal authentication in a product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One of the AWS services which is delivers high-availability block-level storage volumes for Amazon Elastic Compute Cloud (EC2) instances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activity of defrauding an online account holder of financial information by posing as a legitimate company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is a key tool used to Control-M deployments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Technique used to minimize the risks in FX rate fluctuations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stress testing system known as heart of LCH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Front line risk team known 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This layer focuses on existing industry processes and market standards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Process of converting data into a secret code for transmission over a public network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Bunch of instructions that communicates server about how to implement tasks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is the practice that requires 'control' in PRD system?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unique identification for each row in a table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contract to buy a currency from another counter party for a particular rate at a future date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can borrow against the available ________ in your home (up to 89.99% of the value of your home, minus what is owed)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different terminology used for account data fees from different clearing services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 used to get some data based on certain criteria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formula define the amount of capital that must be held versus default fund contributions at Central Counter-party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Hardware or software that acts as a bridge between two networks so that data can be transferred between a number of computers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London clearing House central counter party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These are similar to worms and Trojans, but earn their unique name by performing a wide variety of automated tasks on behalf of their master (the cybercriminals) who are often safely located somewhere far across the Internet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network security devise which is monitor and filter incoming and outgoing traffic based on the organisation policy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 method in webservices are used to send data to API server to create/update a resource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One of the language independent data format, which is fairly easy to read by humans, and easy for machines/applications to understand.  It is used to diverse range of functionality in data interchange including communication of web applications with servers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 and match word </dc:title>
  <dcterms:created xsi:type="dcterms:W3CDTF">2021-10-11T12:29:36Z</dcterms:created>
  <dcterms:modified xsi:type="dcterms:W3CDTF">2021-10-11T12:29:36Z</dcterms:modified>
</cp:coreProperties>
</file>