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Mocktrial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Alex Poletti    </w:t>
      </w:r>
      <w:r>
        <w:t xml:space="preserve">   Attorney    </w:t>
      </w:r>
      <w:r>
        <w:t xml:space="preserve">   Audrey Shepard    </w:t>
      </w:r>
      <w:r>
        <w:t xml:space="preserve">   Bailiff    </w:t>
      </w:r>
      <w:r>
        <w:t xml:space="preserve">   Beach Ball    </w:t>
      </w:r>
      <w:r>
        <w:t xml:space="preserve">   Burn Book    </w:t>
      </w:r>
      <w:r>
        <w:t xml:space="preserve">   Clerk    </w:t>
      </w:r>
      <w:r>
        <w:t xml:space="preserve">   Golden State    </w:t>
      </w:r>
      <w:r>
        <w:t xml:space="preserve">   Legal Pad    </w:t>
      </w:r>
      <w:r>
        <w:t xml:space="preserve">   Mr. Dobson    </w:t>
      </w:r>
      <w:r>
        <w:t xml:space="preserve">   Pencil Skirt    </w:t>
      </w:r>
      <w:r>
        <w:t xml:space="preserve">   Subdural Hematoma    </w:t>
      </w:r>
      <w:r>
        <w:t xml:space="preserve">   Suit    </w:t>
      </w:r>
      <w:r>
        <w:t xml:space="preserve">   Unoffical Timer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Mocktrial Puzzle</dc:title>
  <dcterms:created xsi:type="dcterms:W3CDTF">2021-10-11T12:29:52Z</dcterms:created>
  <dcterms:modified xsi:type="dcterms:W3CDTF">2021-10-11T12:29:52Z</dcterms:modified>
</cp:coreProperties>
</file>