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Mod 4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</w:tbl>
    <w:p>
      <w:pPr>
        <w:pStyle w:val="WordBankLarge"/>
      </w:pPr>
      <w:r>
        <w:t xml:space="preserve">   Complex Fraction    </w:t>
      </w:r>
      <w:r>
        <w:t xml:space="preserve">   Complex of Proportionality    </w:t>
      </w:r>
      <w:r>
        <w:t xml:space="preserve">   Conversion Factor    </w:t>
      </w:r>
      <w:r>
        <w:t xml:space="preserve">   Conversion factor    </w:t>
      </w:r>
      <w:r>
        <w:t xml:space="preserve">   Equivalent Ratios    </w:t>
      </w:r>
      <w:r>
        <w:t xml:space="preserve">   Equivalent ratios    </w:t>
      </w:r>
      <w:r>
        <w:t xml:space="preserve">   Percent    </w:t>
      </w:r>
      <w:r>
        <w:t xml:space="preserve">   Percent Rate    </w:t>
      </w:r>
      <w:r>
        <w:t xml:space="preserve">   Proportion    </w:t>
      </w:r>
      <w:r>
        <w:t xml:space="preserve">   Proportion relationship    </w:t>
      </w:r>
      <w:r>
        <w:t xml:space="preserve">   Rate    </w:t>
      </w:r>
      <w:r>
        <w:t xml:space="preserve">   Rate of Change    </w:t>
      </w:r>
      <w:r>
        <w:t xml:space="preserve">   Ratio    </w:t>
      </w:r>
      <w:r>
        <w:t xml:space="preserve">   Until Rates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4 Word Search</dc:title>
  <dcterms:created xsi:type="dcterms:W3CDTF">2021-10-11T12:30:14Z</dcterms:created>
  <dcterms:modified xsi:type="dcterms:W3CDTF">2021-10-11T12:30:14Z</dcterms:modified>
</cp:coreProperties>
</file>