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7 activity</w:t>
      </w:r>
    </w:p>
    <w:p>
      <w:pPr>
        <w:pStyle w:val="Questions"/>
      </w:pPr>
      <w:r>
        <w:t xml:space="preserve">1. ANNGAI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AYCARHICDAT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OSORHCSSRIELETA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AATTNOOCICR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IMMSOLEB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INCNTARORIF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TSAGAOIPLYN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ETMYCOLOBEM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ROACONYR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RNPGAGAIOHY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OIHPANYTMMREU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RNINTSSFOAU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TOONPSOM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ONYARHALYPHGIPG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IILESTTNSHLG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PAENEGAPD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NTUAISNPIO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LOSSUE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IPSUB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HAHEMRITOSSR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7 activity</dc:title>
  <dcterms:created xsi:type="dcterms:W3CDTF">2021-10-11T12:29:04Z</dcterms:created>
  <dcterms:modified xsi:type="dcterms:W3CDTF">2021-10-11T12:29:04Z</dcterms:modified>
</cp:coreProperties>
</file>