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ModelUSGov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&gt;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&gt;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&gt;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&gt;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&gt;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&gt;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&gt;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&gt;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&gt;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&gt;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&gt;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&gt;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&gt;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&gt;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&gt;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&gt;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&gt;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&gt;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&gt;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&gt;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</w:tbl>
    <w:p>
      <w:pPr>
        <w:pStyle w:val="WordBankLarge"/>
      </w:pPr>
      <w:r>
        <w:t xml:space="preserve">   Distrib Activity Check    </w:t>
      </w:r>
      <w:r>
        <w:t xml:space="preserve">   &gt;Libertarian    </w:t>
      </w:r>
      <w:r>
        <w:t xml:space="preserve">   Discord    </w:t>
      </w:r>
      <w:r>
        <w:t xml:space="preserve">   Wrog    </w:t>
      </w:r>
      <w:r>
        <w:t xml:space="preserve">   Results when    </w:t>
      </w:r>
      <w:r>
        <w:t xml:space="preserve">   btown    </w:t>
      </w:r>
      <w:r>
        <w:t xml:space="preserve">   Didicet    </w:t>
      </w:r>
      <w:r>
        <w:t xml:space="preserve">   AJ    </w:t>
      </w:r>
      <w:r>
        <w:t xml:space="preserve">   Ale    </w:t>
      </w:r>
      <w:r>
        <w:t xml:space="preserve">   Christian Union    </w:t>
      </w:r>
      <w:r>
        <w:t xml:space="preserve">   Governor William    </w:t>
      </w:r>
      <w:r>
        <w:t xml:space="preserve">   Diddler Nate    </w:t>
      </w:r>
      <w:r>
        <w:t xml:space="preserve">   Liberals    </w:t>
      </w:r>
      <w:r>
        <w:t xml:space="preserve">   Dems    </w:t>
      </w:r>
      <w:r>
        <w:t xml:space="preserve">   GOP    </w:t>
      </w:r>
      <w:r>
        <w:t xml:space="preserve">   Sevag    </w:t>
      </w:r>
      <w:r>
        <w:t xml:space="preserve">   Lexus    </w:t>
      </w:r>
      <w:r>
        <w:t xml:space="preserve">   Riley    </w:t>
      </w:r>
      <w:r>
        <w:t xml:space="preserve">   Anime Is Garbage    </w:t>
      </w:r>
      <w:r>
        <w:t xml:space="preserve">   Socialists    </w:t>
      </w:r>
      <w:r>
        <w:t xml:space="preserve">   Silver Legion    </w:t>
      </w:r>
      <w:r>
        <w:t xml:space="preserve">   Vakadia    </w:t>
      </w:r>
      <w:r>
        <w:t xml:space="preserve">   Ronnie    </w:t>
      </w:r>
      <w:r>
        <w:t xml:space="preserve">   EdSan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ModelUSGov</dc:title>
  <dcterms:created xsi:type="dcterms:W3CDTF">2021-10-11T12:30:08Z</dcterms:created>
  <dcterms:modified xsi:type="dcterms:W3CDTF">2021-10-11T12:30:08Z</dcterms:modified>
</cp:coreProperties>
</file>