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Modern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warfare    </w:t>
      </w:r>
      <w:r>
        <w:t xml:space="preserve">   tsar    </w:t>
      </w:r>
      <w:r>
        <w:t xml:space="preserve">   truce    </w:t>
      </w:r>
      <w:r>
        <w:t xml:space="preserve">   trenches    </w:t>
      </w:r>
      <w:r>
        <w:t xml:space="preserve">   socialism    </w:t>
      </w:r>
      <w:r>
        <w:t xml:space="preserve">   revolution    </w:t>
      </w:r>
      <w:r>
        <w:t xml:space="preserve">   monarchy    </w:t>
      </w:r>
      <w:r>
        <w:t xml:space="preserve">   kaiser    </w:t>
      </w:r>
      <w:r>
        <w:t xml:space="preserve">   industrialisation    </w:t>
      </w:r>
      <w:r>
        <w:t xml:space="preserve">   imperialism    </w:t>
      </w:r>
      <w:r>
        <w:t xml:space="preserve">   germany    </w:t>
      </w:r>
      <w:r>
        <w:t xml:space="preserve">   crisis    </w:t>
      </w:r>
      <w:r>
        <w:t xml:space="preserve">   Communism    </w:t>
      </w:r>
      <w:r>
        <w:t xml:space="preserve">   Arms Race    </w:t>
      </w:r>
      <w:r>
        <w:t xml:space="preserve">   alliance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History</dc:title>
  <dcterms:created xsi:type="dcterms:W3CDTF">2021-10-11T12:31:24Z</dcterms:created>
  <dcterms:modified xsi:type="dcterms:W3CDTF">2021-10-11T12:31:24Z</dcterms:modified>
</cp:coreProperties>
</file>