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Modernsim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Story about wounded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About the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Wrote -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Wrote - Renascence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Wrote - Canto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Story where an animal symbolizes nature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Wrote- In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wrote-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Poem about the end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Selection about Confucious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Wrote - Nothing Gold Can Stay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Modernsim Authors</dc:title>
  <dcterms:created xsi:type="dcterms:W3CDTF">2021-10-11T12:30:53Z</dcterms:created>
  <dcterms:modified xsi:type="dcterms:W3CDTF">2021-10-11T12:30:53Z</dcterms:modified>
</cp:coreProperties>
</file>