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Module 11 and 12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who may know something about what you did or didn't 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event or a thing that is known to have happened or existed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something takes place: the physical place something happened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Date presented to the court or jury in proof of the facts in issue and which may include the testimony of witnesses, records, documents, or objects.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approach or plan of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Something invented, made up or imagined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rule that preserves the confidentiality of communications between lawyers and clients.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something happened e.g., in the morning, last week or a year ago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is an attorney that works with you and helps with your defense.  DEFENSE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process of acting or doing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Having or exercising reason, sound judgment, or good sense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11 and 12</dc:title>
  <dcterms:created xsi:type="dcterms:W3CDTF">2021-10-11T12:32:07Z</dcterms:created>
  <dcterms:modified xsi:type="dcterms:W3CDTF">2021-10-11T12:32:07Z</dcterms:modified>
</cp:coreProperties>
</file>