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Module 3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total area that the surface(outside) of a three-dimensional object occupies, measured in square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two angles with a common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The_______is the length of any line segment connecting the center point of a circle to any point that lies on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__________allows the numbers in a multiplication problem to be distributed into partial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statement indicating that two numerical expressions are equal.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A_______is the center of circular diagram. It is an angular corner where two more lines or edges may meet between faces.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space enclosed inside a three-dimensional object, such as a cube or a prism, measured in cubic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statement comparing two expressions that are unequal or not strictly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A_____is a part of a line with an initial point at one end and containing and continuing indefinitely in the other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An_______identity is an equality that remains true even if you change all the variables that are used in that equality.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____________are numbers that are the same distance from zero on the number line but on different sides of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whole number that divides exactly into another number; a whole number that multiplies with another number to make a third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The________ of a circle is the distance around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mathematical phrase combining numbers and/or variables and that does not contain equality or inequality.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The______is the length across a circle from one side to the other passing through the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An__________is a statement with an equals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value of the ratio of a circle's circumference to its diameter.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_______is part of an expression that can added to or subtracted from the rest of the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__________is a constant factor in a variable form. </w:t>
            </w:r>
          </w:p>
        </w:tc>
      </w:tr>
    </w:tbl>
    <w:p>
      <w:pPr>
        <w:pStyle w:val="WordBankLarge"/>
      </w:pPr>
      <w:r>
        <w:t xml:space="preserve">   circumference    </w:t>
      </w:r>
      <w:r>
        <w:t xml:space="preserve">   coefficient    </w:t>
      </w:r>
      <w:r>
        <w:t xml:space="preserve">   term    </w:t>
      </w:r>
      <w:r>
        <w:t xml:space="preserve">   Opposites    </w:t>
      </w:r>
      <w:r>
        <w:t xml:space="preserve">   Distributive Property    </w:t>
      </w:r>
      <w:r>
        <w:t xml:space="preserve">   vertex    </w:t>
      </w:r>
      <w:r>
        <w:t xml:space="preserve">   radius     </w:t>
      </w:r>
      <w:r>
        <w:t xml:space="preserve">   diameter    </w:t>
      </w:r>
      <w:r>
        <w:t xml:space="preserve">   ray    </w:t>
      </w:r>
      <w:r>
        <w:t xml:space="preserve">   Volume    </w:t>
      </w:r>
      <w:r>
        <w:t xml:space="preserve">   factor    </w:t>
      </w:r>
      <w:r>
        <w:t xml:space="preserve">   Identity    </w:t>
      </w:r>
      <w:r>
        <w:t xml:space="preserve">   Expression    </w:t>
      </w:r>
      <w:r>
        <w:t xml:space="preserve">   Equation    </w:t>
      </w:r>
      <w:r>
        <w:t xml:space="preserve">   Number sentence    </w:t>
      </w:r>
      <w:r>
        <w:t xml:space="preserve">   Adjacent angles    </w:t>
      </w:r>
      <w:r>
        <w:t xml:space="preserve">   Inequality    </w:t>
      </w:r>
      <w:r>
        <w:t xml:space="preserve">   Pi    </w:t>
      </w:r>
      <w:r>
        <w:t xml:space="preserve">   surface area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3 Crossword Puzzle</dc:title>
  <dcterms:created xsi:type="dcterms:W3CDTF">2021-10-11T12:32:30Z</dcterms:created>
  <dcterms:modified xsi:type="dcterms:W3CDTF">2021-10-11T12:32:30Z</dcterms:modified>
</cp:coreProperties>
</file>