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Module 4 Computer and Apps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destructive event or prank a virus was created to deliver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malware that resides in active memory and replicates itself over a network to infect computers and devices, using up the system resources and possibly shutting down the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computing environment where an internet server hosts and deploys applications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security tool that detects and protects a personal computer and its data from unauthorized intrusions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separate area of a hard drive that holds an infected file until the infection can e removed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copyrighted software that is distributed at no cost for a trial period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program that enables you to perform maintenance-type tasks usually related to managing devices, media, and programs used by computers and mobile devices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square-shaped graphic that represents a web address or other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scam in which a perpetrator sends an official looking email message that attempts to obtain personal and/or financial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type of education in which students learn by using and completing exercises with instructional software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Computer and Apps</dc:title>
  <dcterms:created xsi:type="dcterms:W3CDTF">2021-10-11T12:31:06Z</dcterms:created>
  <dcterms:modified xsi:type="dcterms:W3CDTF">2021-10-11T12:31:06Z</dcterms:modified>
</cp:coreProperties>
</file>