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inactive substance given to a patient that is intended to truly solve a complaint through suggestion.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prediction that prompts people to act in ways that make the prediction come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Altering conditions that influence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memory aid or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of psychology that empasizes the study of thinking, learning, and perception as whole units, not by analysis into 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 that is active, effortful,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to give polite or socially desirable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whose behavior contains principals of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to consider a personal discription as accurate if it is stated in a general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 depth focus on all aspects of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Exposed to all experimental conditions except for the independant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examine onesself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ongoing process of fully developing one's personal potential.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Modules 1-6</dc:title>
  <dcterms:created xsi:type="dcterms:W3CDTF">2021-10-11T12:31:32Z</dcterms:created>
  <dcterms:modified xsi:type="dcterms:W3CDTF">2021-10-11T12:31:32Z</dcterms:modified>
</cp:coreProperties>
</file>