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 Day!!!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chemistry    </w:t>
      </w:r>
      <w:r>
        <w:t xml:space="preserve">   amadeoavagador    </w:t>
      </w:r>
      <w:r>
        <w:t xml:space="preserve">   atomicmass    </w:t>
      </w:r>
      <w:r>
        <w:t xml:space="preserve">   compound    </w:t>
      </w:r>
      <w:r>
        <w:t xml:space="preserve">   element    </w:t>
      </w:r>
      <w:r>
        <w:t xml:space="preserve">   radioactivity    </w:t>
      </w:r>
      <w:r>
        <w:t xml:space="preserve">   isotope    </w:t>
      </w:r>
      <w:r>
        <w:t xml:space="preserve">   weightedaverage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molecule    </w:t>
      </w:r>
      <w:r>
        <w:t xml:space="preserve">   moleday    </w:t>
      </w:r>
      <w:r>
        <w:t xml:space="preserve">   periodictable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Day!!!</dc:title>
  <dcterms:created xsi:type="dcterms:W3CDTF">2021-10-11T12:31:28Z</dcterms:created>
  <dcterms:modified xsi:type="dcterms:W3CDTF">2021-10-11T12:31:28Z</dcterms:modified>
</cp:coreProperties>
</file>