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Molecular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proteins    </w:t>
      </w:r>
      <w:r>
        <w:t xml:space="preserve">   digestive system    </w:t>
      </w:r>
      <w:r>
        <w:t xml:space="preserve">   respiratory system    </w:t>
      </w:r>
      <w:r>
        <w:t xml:space="preserve">   lipids    </w:t>
      </w:r>
      <w:r>
        <w:t xml:space="preserve">   chloroplast    </w:t>
      </w:r>
      <w:r>
        <w:t xml:space="preserve">   bmr    </w:t>
      </w:r>
      <w:r>
        <w:t xml:space="preserve">   atp    </w:t>
      </w:r>
      <w:r>
        <w:t xml:space="preserve">   carbohydrates    </w:t>
      </w:r>
      <w:r>
        <w:t xml:space="preserve">   prokaryote    </w:t>
      </w:r>
      <w:r>
        <w:t xml:space="preserve">   matter    </w:t>
      </w:r>
      <w:r>
        <w:t xml:space="preserve">   photosynthesis    </w:t>
      </w:r>
      <w:r>
        <w:t xml:space="preserve">   glucose    </w:t>
      </w:r>
      <w:r>
        <w:t xml:space="preserve">   mitochondria    </w:t>
      </w:r>
      <w:r>
        <w:t xml:space="preserve">   eukartyote    </w:t>
      </w:r>
      <w:r>
        <w:t xml:space="preserve">   molecular biology    </w:t>
      </w:r>
      <w:r>
        <w:t xml:space="preserve">   cellular respiration    </w:t>
      </w:r>
      <w:r>
        <w:t xml:space="preserve">   metabollism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 </dc:title>
  <dcterms:created xsi:type="dcterms:W3CDTF">2021-10-11T12:31:23Z</dcterms:created>
  <dcterms:modified xsi:type="dcterms:W3CDTF">2021-10-11T12:31:23Z</dcterms:modified>
</cp:coreProperties>
</file>