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 Molly's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 twenty three years how old will I be?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Billys favirout shape?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colour are the walls in the lounge?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many teeth have I lost?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sea creature has eight legs?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 shrek what is the name of the prinsess he rescues?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my favirout Chinees dish?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mums least favirout drink?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my favirout fruit?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Billy favirout colour?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Billys favirout animal?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my favirout colour?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Molly's Crossword </dc:title>
  <dcterms:created xsi:type="dcterms:W3CDTF">2021-10-10T23:45:48Z</dcterms:created>
  <dcterms:modified xsi:type="dcterms:W3CDTF">2021-10-10T23:45:48Z</dcterms:modified>
</cp:coreProperties>
</file>