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Moments in media where they got Mental Health Right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w:t>
            </w:r>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What male antihero that has his own show on Netfilx and also had a camio on Dare Devil positivly portrays someone with PTST?</w:t>
            </w:r>
          </w:p>
          <w:p>
            <w:pPr>
              <w:keepLines/>
              <w:pStyle w:val="CluesTiny"/>
            </w:pPr>
            <w:r>
              <w:rPr>
                <w:b w:val="true"/>
                <w:bCs w:val="true"/>
              </w:rPr>
              <w:t xml:space="preserve">5. </w:t>
            </w:r>
            <w:r>
              <w:t xml:space="preserve">The movie A Beautiful mind (2001) prtrays a mathematician dealing with what mental illness?</w:t>
            </w:r>
          </w:p>
          <w:p>
            <w:pPr>
              <w:keepLines/>
              <w:pStyle w:val="CluesTiny"/>
            </w:pPr>
            <w:r>
              <w:rPr>
                <w:b w:val="true"/>
                <w:bCs w:val="true"/>
              </w:rPr>
              <w:t xml:space="preserve">7. </w:t>
            </w:r>
            <w:r>
              <w:t xml:space="preserve">You're The Worst is a show about what mental illness?</w:t>
            </w:r>
          </w:p>
          <w:p>
            <w:pPr>
              <w:keepLines/>
              <w:pStyle w:val="CluesTiny"/>
            </w:pPr>
            <w:r>
              <w:rPr>
                <w:b w:val="true"/>
                <w:bCs w:val="true"/>
              </w:rPr>
              <w:t xml:space="preserve">8. </w:t>
            </w:r>
            <w:r>
              <w:t xml:space="preserve">What female superhero/antihero show on Netflix positivly portrays someone with PTSD?</w:t>
            </w:r>
          </w:p>
          <w:p>
            <w:pPr>
              <w:keepLines/>
              <w:pStyle w:val="CluesTiny"/>
            </w:pPr>
            <w:r>
              <w:rPr>
                <w:b w:val="true"/>
                <w:bCs w:val="true"/>
              </w:rPr>
              <w:t xml:space="preserve">9. </w:t>
            </w:r>
            <w:r>
              <w:t xml:space="preserve">This is US shows Randall suffering from what? Includes signs of shaking, sweating, hyperventilating, and dificulty breathing.</w:t>
            </w:r>
          </w:p>
          <w:p>
            <w:pPr>
              <w:keepLines/>
              <w:pStyle w:val="CluesTiny"/>
            </w:pPr>
            <w:r>
              <w:rPr>
                <w:b w:val="true"/>
                <w:bCs w:val="true"/>
              </w:rPr>
              <w:t xml:space="preserve">11. </w:t>
            </w:r>
            <w:r>
              <w:t xml:space="preserve">Cosmopolitain realeased an artical about 4 tell-tale signs someone might have depression, based on the way they use social media. 1)they compare themselves. 2) upset when tagged in unflattering photo 3)rarely post pics of themselves with others. What is the #4? </w:t>
            </w:r>
          </w:p>
          <w:p>
            <w:pPr>
              <w:keepLines/>
              <w:pStyle w:val="CluesTiny"/>
            </w:pPr>
            <w:r>
              <w:rPr>
                <w:b w:val="true"/>
                <w:bCs w:val="true"/>
              </w:rPr>
              <w:t xml:space="preserve">12. </w:t>
            </w:r>
            <w:r>
              <w:t xml:space="preserve">In this movie Dustin Hoffman introduces us to a disorder known as Savant Syndrome.</w:t>
            </w:r>
          </w:p>
        </w:tc>
        <w:tc>
          <w:p>
            <w:pPr>
              <w:pStyle w:val="CluesTiny"/>
            </w:pPr>
            <w:r>
              <w:rPr>
                <w:b w:val="true"/>
                <w:bCs w:val="true"/>
              </w:rPr>
              <w:t xml:space="preserve">Down</w:t>
            </w:r>
          </w:p>
          <w:p>
            <w:pPr>
              <w:keepLines/>
              <w:pStyle w:val="CluesTiny"/>
            </w:pPr>
            <w:r>
              <w:rPr>
                <w:b w:val="true"/>
                <w:bCs w:val="true"/>
              </w:rPr>
              <w:t xml:space="preserve">1. </w:t>
            </w:r>
            <w:r>
              <w:t xml:space="preserve">Media is beginning to show a more (BLANK) side to showing mental illness when it comes to a person who has committed a crime</w:t>
            </w:r>
          </w:p>
          <w:p>
            <w:pPr>
              <w:keepLines/>
              <w:pStyle w:val="CluesTiny"/>
            </w:pPr>
            <w:r>
              <w:rPr>
                <w:b w:val="true"/>
                <w:bCs w:val="true"/>
              </w:rPr>
              <w:t xml:space="preserve">2. </w:t>
            </w:r>
            <w:r>
              <w:t xml:space="preserve">What main idea has the media shown to give to people suffering from any mental illness?</w:t>
            </w:r>
          </w:p>
          <w:p>
            <w:pPr>
              <w:keepLines/>
              <w:pStyle w:val="CluesTiny"/>
            </w:pPr>
            <w:r>
              <w:rPr>
                <w:b w:val="true"/>
                <w:bCs w:val="true"/>
              </w:rPr>
              <w:t xml:space="preserve">4. </w:t>
            </w:r>
            <w:r>
              <w:t xml:space="preserve">This show about a Doctor shows what living with Autisim can be like.</w:t>
            </w:r>
          </w:p>
          <w:p>
            <w:pPr>
              <w:keepLines/>
              <w:pStyle w:val="CluesTiny"/>
            </w:pPr>
            <w:r>
              <w:rPr>
                <w:b w:val="true"/>
                <w:bCs w:val="true"/>
              </w:rPr>
              <w:t xml:space="preserve">6. </w:t>
            </w:r>
            <w:r>
              <w:t xml:space="preserve">What is the correct way to spell my name?</w:t>
            </w:r>
          </w:p>
          <w:p>
            <w:pPr>
              <w:keepLines/>
              <w:pStyle w:val="CluesTiny"/>
            </w:pPr>
            <w:r>
              <w:rPr>
                <w:b w:val="true"/>
                <w:bCs w:val="true"/>
              </w:rPr>
              <w:t xml:space="preserve">10. </w:t>
            </w:r>
            <w:r>
              <w:t xml:space="preserve">I am Sam is a movie about what mental illness?</w:t>
            </w:r>
          </w:p>
        </w:tc>
      </w:tr>
    </w:tbl>
    <w:p>
      <w:pPr>
        <w:pStyle w:val="WordBankMedium"/>
      </w:pPr>
      <w:r>
        <w:t xml:space="preserve">   Jessica jones    </w:t>
      </w:r>
      <w:r>
        <w:t xml:space="preserve">   Punisher    </w:t>
      </w:r>
      <w:r>
        <w:t xml:space="preserve">   Autisim    </w:t>
      </w:r>
      <w:r>
        <w:t xml:space="preserve">   Rainman    </w:t>
      </w:r>
      <w:r>
        <w:t xml:space="preserve">   Schizophrenia    </w:t>
      </w:r>
      <w:r>
        <w:t xml:space="preserve">   Addiction    </w:t>
      </w:r>
      <w:r>
        <w:t xml:space="preserve">   Gooddoctor    </w:t>
      </w:r>
      <w:r>
        <w:t xml:space="preserve">   Depression    </w:t>
      </w:r>
      <w:r>
        <w:t xml:space="preserve">   Panic Attacks    </w:t>
      </w:r>
      <w:r>
        <w:t xml:space="preserve">   sympathetic     </w:t>
      </w:r>
      <w:r>
        <w:t xml:space="preserve">   Patience    </w:t>
      </w:r>
      <w:r>
        <w:t xml:space="preserve">   Jolein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Moments in media where they got Mental Health Right</dc:title>
  <dcterms:created xsi:type="dcterms:W3CDTF">2021-10-11T12:33:44Z</dcterms:created>
  <dcterms:modified xsi:type="dcterms:W3CDTF">2021-10-11T12:33:44Z</dcterms:modified>
</cp:coreProperties>
</file>