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Are loved    </w:t>
      </w:r>
      <w:r>
        <w:t xml:space="preserve">   Bart    </w:t>
      </w:r>
      <w:r>
        <w:t xml:space="preserve">   Belladonna    </w:t>
      </w:r>
      <w:r>
        <w:t xml:space="preserve">   Big Mac    </w:t>
      </w:r>
      <w:r>
        <w:t xml:space="preserve">   Clover     </w:t>
      </w:r>
      <w:r>
        <w:t xml:space="preserve">   Florencejason     </w:t>
      </w:r>
      <w:r>
        <w:t xml:space="preserve">   Diane Bramblett     </w:t>
      </w:r>
      <w:r>
        <w:t xml:space="preserve">   Crimson and    </w:t>
      </w:r>
      <w:r>
        <w:t xml:space="preserve">   Grannies Babies    </w:t>
      </w:r>
      <w:r>
        <w:t xml:space="preserve">   Leon David     </w:t>
      </w:r>
      <w:r>
        <w:t xml:space="preserve">   Lion    </w:t>
      </w:r>
      <w:r>
        <w:t xml:space="preserve">   Maxine    </w:t>
      </w:r>
      <w:r>
        <w:t xml:space="preserve">   Quilting     </w:t>
      </w:r>
      <w:r>
        <w:t xml:space="preserve">   Terrylee    </w:t>
      </w:r>
      <w:r>
        <w:t xml:space="preserve">   WARREN    </w:t>
      </w:r>
      <w:r>
        <w:t xml:space="preserve">   We love Maxine     </w:t>
      </w:r>
      <w:r>
        <w:t xml:space="preserve">   Wolfie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Momma</dc:title>
  <dcterms:created xsi:type="dcterms:W3CDTF">2021-10-11T12:32:13Z</dcterms:created>
  <dcterms:modified xsi:type="dcterms:W3CDTF">2021-10-11T12:32:13Z</dcterms:modified>
</cp:coreProperties>
</file>