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Mom's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Capitol of South Dakota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tacos we eat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blue-green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"Gone with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Superhero from Gotham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Tyler's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Actress Joan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Long-necked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Popeye the Sailor Man's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paired with peanut butter on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"Oh come all ye 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Present</dc:title>
  <dcterms:created xsi:type="dcterms:W3CDTF">2021-10-11T12:32:08Z</dcterms:created>
  <dcterms:modified xsi:type="dcterms:W3CDTF">2021-10-11T12:32:08Z</dcterms:modified>
</cp:coreProperties>
</file>