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you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your favorite tea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pet was 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military service was daddy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did you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you and daddy like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animal was Daphne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you watch on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Agnes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your next door neighbor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religion were you before 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you grow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daddy call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did you raise your kids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your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tropical fruit did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younest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you live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the name of your youngest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city did you raise your kids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your first 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your husband's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kids do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plantation did your dad manage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daughter do you live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Mom's life</dc:title>
  <dcterms:created xsi:type="dcterms:W3CDTF">2021-10-11T12:33:39Z</dcterms:created>
  <dcterms:modified xsi:type="dcterms:W3CDTF">2021-10-11T12:33:39Z</dcterms:modified>
</cp:coreProperties>
</file>